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52C" w:rsidRDefault="00B559F2">
      <w:pPr>
        <w:spacing w:after="0"/>
        <w:ind w:left="120"/>
      </w:pPr>
      <w:bookmarkStart w:id="0" w:name="_GoBack"/>
      <w:bookmarkEnd w:id="0"/>
      <w:r>
        <w:rPr>
          <w:rFonts w:hAnsi="Arial"/>
          <w:b/>
          <w:color w:val="000000"/>
          <w:sz w:val="28"/>
        </w:rPr>
        <w:t>Model G 3-1. Verzoek tot registratie van een aanduiding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027"/>
      </w:tblGrid>
      <w:tr w:rsidR="0085452C">
        <w:trPr>
          <w:trHeight w:val="30"/>
          <w:tblCellSpacing w:w="0" w:type="auto"/>
        </w:trPr>
        <w:tc>
          <w:tcPr>
            <w:tcW w:w="9200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5452C" w:rsidRDefault="00B559F2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</w:tr>
    </w:tbl>
    <w:p w:rsidR="0085452C" w:rsidRDefault="00B559F2">
      <w:pPr>
        <w:spacing w:after="0"/>
        <w:ind w:left="120"/>
      </w:pPr>
      <w:r>
        <w:rPr>
          <w:rFonts w:hAnsi="Arial"/>
          <w:color w:val="000000"/>
          <w:sz w:val="20"/>
        </w:rPr>
        <w:t> </w:t>
      </w:r>
    </w:p>
    <w:p w:rsidR="0085452C" w:rsidRDefault="00B559F2">
      <w:pPr>
        <w:spacing w:after="0"/>
        <w:ind w:left="120"/>
      </w:pPr>
      <w:r>
        <w:rPr>
          <w:rFonts w:hAnsi="Arial"/>
          <w:color w:val="000000"/>
          <w:sz w:val="20"/>
        </w:rPr>
        <w:t>Met dit formulier verzoekt u uw aanduiding (de naam van uw partij) voor een verkiezing te registreren bij het centraal stembureau. Met dit registratieverzoek dient u mee te sturen:</w:t>
      </w:r>
      <w:r>
        <w:br/>
      </w:r>
      <w:r>
        <w:rPr>
          <w:rFonts w:hAnsi="Arial"/>
          <w:color w:val="000000"/>
          <w:sz w:val="20"/>
        </w:rPr>
        <w:t>  - notariële</w:t>
      </w:r>
      <w:r>
        <w:rPr>
          <w:rFonts w:hAnsi="Arial"/>
          <w:color w:val="000000"/>
          <w:sz w:val="20"/>
        </w:rPr>
        <w:t xml:space="preserve"> akte (kopie) waarin de statuten van de politieke groepering zijn vastgelegd;</w:t>
      </w:r>
      <w:r>
        <w:br/>
      </w:r>
      <w:r>
        <w:rPr>
          <w:rFonts w:hAnsi="Arial"/>
          <w:color w:val="000000"/>
          <w:sz w:val="20"/>
        </w:rPr>
        <w:t>  - bewijs van inschrijving (origineel) bij de Kamer van Koophandel (niet ouder dan 6 maanden);</w:t>
      </w:r>
      <w:r>
        <w:br/>
      </w:r>
      <w:r>
        <w:rPr>
          <w:rFonts w:hAnsi="Arial"/>
          <w:color w:val="000000"/>
          <w:sz w:val="20"/>
        </w:rPr>
        <w:t>  - betalingsbewijs van de waarborgsom.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027"/>
      </w:tblGrid>
      <w:tr w:rsidR="0085452C">
        <w:trPr>
          <w:trHeight w:val="30"/>
          <w:tblCellSpacing w:w="0" w:type="auto"/>
        </w:trPr>
        <w:tc>
          <w:tcPr>
            <w:tcW w:w="9200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5452C" w:rsidRDefault="00B559F2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</w:tr>
    </w:tbl>
    <w:p w:rsidR="0085452C" w:rsidRDefault="00B559F2">
      <w:pPr>
        <w:spacing w:after="0"/>
        <w:ind w:left="120"/>
      </w:pPr>
      <w:r>
        <w:rPr>
          <w:rFonts w:hAnsi="Arial"/>
          <w:color w:val="000000"/>
          <w:sz w:val="20"/>
        </w:rPr>
        <w:t> </w:t>
      </w:r>
    </w:p>
    <w:p w:rsidR="0085452C" w:rsidRDefault="00B559F2">
      <w:pPr>
        <w:spacing w:after="0"/>
        <w:ind w:left="120"/>
      </w:pPr>
      <w:r>
        <w:rPr>
          <w:rFonts w:hAnsi="Arial"/>
          <w:b/>
          <w:color w:val="000000"/>
          <w:sz w:val="24"/>
        </w:rPr>
        <w:t>1. Verkiezing</w:t>
      </w:r>
    </w:p>
    <w:p w:rsidR="0085452C" w:rsidRDefault="00B559F2">
      <w:pPr>
        <w:spacing w:after="0"/>
        <w:ind w:left="120"/>
      </w:pPr>
      <w:r>
        <w:rPr>
          <w:rFonts w:hAnsi="Arial"/>
          <w:color w:val="000000"/>
          <w:sz w:val="20"/>
        </w:rPr>
        <w:t> </w:t>
      </w:r>
    </w:p>
    <w:p w:rsidR="0085452C" w:rsidRDefault="00B559F2">
      <w:pPr>
        <w:spacing w:after="0"/>
        <w:ind w:left="120"/>
      </w:pPr>
      <w:r>
        <w:rPr>
          <w:rFonts w:hAnsi="Arial"/>
          <w:color w:val="000000"/>
          <w:sz w:val="20"/>
        </w:rPr>
        <w:t>Het gaat om de verkie</w:t>
      </w:r>
      <w:r>
        <w:rPr>
          <w:rFonts w:hAnsi="Arial"/>
          <w:color w:val="000000"/>
          <w:sz w:val="20"/>
        </w:rPr>
        <w:t>zing van de leden van de raad van de gemeente Boxtel.</w:t>
      </w:r>
    </w:p>
    <w:p w:rsidR="0085452C" w:rsidRDefault="00B559F2">
      <w:pPr>
        <w:spacing w:after="0"/>
        <w:ind w:left="120"/>
      </w:pPr>
      <w:r>
        <w:rPr>
          <w:rFonts w:hAnsi="Arial"/>
          <w:color w:val="000000"/>
          <w:sz w:val="20"/>
        </w:rPr>
        <w:t> 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027"/>
      </w:tblGrid>
      <w:tr w:rsidR="0085452C">
        <w:trPr>
          <w:trHeight w:val="30"/>
          <w:tblCellSpacing w:w="0" w:type="auto"/>
        </w:trPr>
        <w:tc>
          <w:tcPr>
            <w:tcW w:w="9200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5452C" w:rsidRDefault="00B559F2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</w:tr>
    </w:tbl>
    <w:p w:rsidR="0085452C" w:rsidRDefault="00B559F2">
      <w:pPr>
        <w:spacing w:after="0"/>
        <w:ind w:left="120"/>
      </w:pPr>
      <w:r>
        <w:rPr>
          <w:rFonts w:hAnsi="Arial"/>
          <w:color w:val="000000"/>
          <w:sz w:val="20"/>
        </w:rPr>
        <w:t> </w:t>
      </w:r>
    </w:p>
    <w:p w:rsidR="0085452C" w:rsidRDefault="00B559F2">
      <w:pPr>
        <w:spacing w:after="0"/>
        <w:ind w:left="120"/>
      </w:pPr>
      <w:r>
        <w:rPr>
          <w:rFonts w:hAnsi="Arial"/>
          <w:b/>
          <w:color w:val="000000"/>
          <w:sz w:val="24"/>
        </w:rPr>
        <w:t>2. Algemene gegevens</w:t>
      </w:r>
    </w:p>
    <w:p w:rsidR="0085452C" w:rsidRDefault="00B559F2">
      <w:pPr>
        <w:spacing w:after="0"/>
        <w:ind w:left="120"/>
      </w:pPr>
      <w:r>
        <w:rPr>
          <w:rFonts w:hAnsi="Arial"/>
          <w:color w:val="000000"/>
          <w:sz w:val="20"/>
        </w:rPr>
        <w:t> 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2735"/>
        <w:gridCol w:w="451"/>
        <w:gridCol w:w="5841"/>
      </w:tblGrid>
      <w:tr w:rsidR="0085452C">
        <w:trPr>
          <w:trHeight w:val="30"/>
          <w:tblCellSpacing w:w="0" w:type="auto"/>
        </w:trPr>
        <w:tc>
          <w:tcPr>
            <w:tcW w:w="27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5452C" w:rsidRDefault="00B559F2">
            <w:pPr>
              <w:spacing w:after="0"/>
              <w:ind w:left="135"/>
            </w:pPr>
            <w:r>
              <w:rPr>
                <w:rFonts w:hAnsi="Arial"/>
                <w:color w:val="000000"/>
                <w:sz w:val="20"/>
              </w:rPr>
              <w:t>De politieke groepering</w:t>
            </w:r>
          </w:p>
        </w:tc>
        <w:tc>
          <w:tcPr>
            <w:tcW w:w="4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5452C" w:rsidRDefault="00B559F2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:</w:t>
            </w:r>
          </w:p>
        </w:tc>
        <w:tc>
          <w:tcPr>
            <w:tcW w:w="5980" w:type="dxa"/>
            <w:tcBorders>
              <w:bottom w:val="single" w:sz="8" w:space="0" w:color="A8A8A8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5452C" w:rsidRDefault="00B559F2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</w:tr>
      <w:tr w:rsidR="0085452C">
        <w:trPr>
          <w:trHeight w:val="30"/>
          <w:tblCellSpacing w:w="0" w:type="auto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5452C" w:rsidRDefault="00B559F2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</w:tr>
      <w:tr w:rsidR="0085452C">
        <w:trPr>
          <w:trHeight w:val="30"/>
          <w:tblCellSpacing w:w="0" w:type="auto"/>
        </w:trPr>
        <w:tc>
          <w:tcPr>
            <w:tcW w:w="27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5452C" w:rsidRDefault="00B559F2">
            <w:pPr>
              <w:spacing w:after="0"/>
              <w:ind w:left="135"/>
            </w:pPr>
            <w:r>
              <w:rPr>
                <w:rFonts w:hAnsi="Arial"/>
                <w:color w:val="000000"/>
                <w:sz w:val="20"/>
              </w:rPr>
              <w:t>Gevestigd in</w:t>
            </w:r>
          </w:p>
        </w:tc>
        <w:tc>
          <w:tcPr>
            <w:tcW w:w="4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5452C" w:rsidRDefault="00B559F2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:</w:t>
            </w:r>
          </w:p>
        </w:tc>
        <w:tc>
          <w:tcPr>
            <w:tcW w:w="5980" w:type="dxa"/>
            <w:tcBorders>
              <w:bottom w:val="single" w:sz="8" w:space="0" w:color="A8A8A8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5452C" w:rsidRDefault="00B559F2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</w:tr>
      <w:tr w:rsidR="0085452C">
        <w:trPr>
          <w:trHeight w:val="30"/>
          <w:tblCellSpacing w:w="0" w:type="auto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5452C" w:rsidRDefault="00B559F2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</w:tr>
      <w:tr w:rsidR="0085452C">
        <w:trPr>
          <w:trHeight w:val="30"/>
          <w:tblCellSpacing w:w="0" w:type="auto"/>
        </w:trPr>
        <w:tc>
          <w:tcPr>
            <w:tcW w:w="27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5452C" w:rsidRDefault="00B559F2">
            <w:pPr>
              <w:spacing w:after="0"/>
              <w:ind w:left="135"/>
            </w:pPr>
            <w:r>
              <w:rPr>
                <w:rFonts w:hAnsi="Arial"/>
                <w:color w:val="000000"/>
                <w:sz w:val="20"/>
              </w:rPr>
              <w:t>Adres</w:t>
            </w:r>
          </w:p>
        </w:tc>
        <w:tc>
          <w:tcPr>
            <w:tcW w:w="4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5452C" w:rsidRDefault="00B559F2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:</w:t>
            </w:r>
          </w:p>
        </w:tc>
        <w:tc>
          <w:tcPr>
            <w:tcW w:w="5980" w:type="dxa"/>
            <w:tcBorders>
              <w:bottom w:val="single" w:sz="8" w:space="0" w:color="A8A8A8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5452C" w:rsidRDefault="00B559F2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</w:tr>
      <w:tr w:rsidR="0085452C">
        <w:trPr>
          <w:trHeight w:val="30"/>
          <w:tblCellSpacing w:w="0" w:type="auto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5452C" w:rsidRDefault="00B559F2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</w:tr>
      <w:tr w:rsidR="0085452C">
        <w:trPr>
          <w:trHeight w:val="30"/>
          <w:tblCellSpacing w:w="0" w:type="auto"/>
        </w:trPr>
        <w:tc>
          <w:tcPr>
            <w:tcW w:w="27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5452C" w:rsidRDefault="00B559F2">
            <w:pPr>
              <w:spacing w:after="0"/>
              <w:ind w:left="135"/>
            </w:pPr>
            <w:r>
              <w:rPr>
                <w:rFonts w:hAnsi="Arial"/>
                <w:color w:val="000000"/>
                <w:sz w:val="20"/>
              </w:rPr>
              <w:t>Telefoonnummer</w:t>
            </w:r>
          </w:p>
        </w:tc>
        <w:tc>
          <w:tcPr>
            <w:tcW w:w="4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5452C" w:rsidRDefault="00B559F2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:</w:t>
            </w:r>
          </w:p>
        </w:tc>
        <w:tc>
          <w:tcPr>
            <w:tcW w:w="5980" w:type="dxa"/>
            <w:tcBorders>
              <w:bottom w:val="single" w:sz="8" w:space="0" w:color="A8A8A8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5452C" w:rsidRDefault="00B559F2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</w:tr>
      <w:tr w:rsidR="0085452C">
        <w:trPr>
          <w:trHeight w:val="30"/>
          <w:tblCellSpacing w:w="0" w:type="auto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5452C" w:rsidRDefault="00B559F2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</w:tr>
      <w:tr w:rsidR="0085452C">
        <w:trPr>
          <w:trHeight w:val="30"/>
          <w:tblCellSpacing w:w="0" w:type="auto"/>
        </w:trPr>
        <w:tc>
          <w:tcPr>
            <w:tcW w:w="27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5452C" w:rsidRDefault="00B559F2">
            <w:pPr>
              <w:spacing w:after="0"/>
              <w:ind w:left="135"/>
            </w:pPr>
            <w:r>
              <w:rPr>
                <w:rFonts w:hAnsi="Arial"/>
                <w:color w:val="000000"/>
                <w:sz w:val="20"/>
              </w:rPr>
              <w:t>E-mailadres (niet verplicht)</w:t>
            </w:r>
          </w:p>
        </w:tc>
        <w:tc>
          <w:tcPr>
            <w:tcW w:w="4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5452C" w:rsidRDefault="00B559F2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:</w:t>
            </w:r>
          </w:p>
        </w:tc>
        <w:tc>
          <w:tcPr>
            <w:tcW w:w="5980" w:type="dxa"/>
            <w:tcBorders>
              <w:bottom w:val="single" w:sz="8" w:space="0" w:color="A8A8A8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5452C" w:rsidRDefault="00B559F2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</w:tr>
      <w:tr w:rsidR="0085452C">
        <w:trPr>
          <w:trHeight w:val="30"/>
          <w:tblCellSpacing w:w="0" w:type="auto"/>
        </w:trPr>
        <w:tc>
          <w:tcPr>
            <w:tcW w:w="9200" w:type="dxa"/>
            <w:gridSpan w:val="3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5452C" w:rsidRDefault="00B559F2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</w:tr>
    </w:tbl>
    <w:p w:rsidR="0085452C" w:rsidRDefault="00B559F2">
      <w:pPr>
        <w:spacing w:after="0"/>
        <w:ind w:left="120"/>
      </w:pPr>
      <w:r>
        <w:rPr>
          <w:rFonts w:hAnsi="Arial"/>
          <w:color w:val="000000"/>
          <w:sz w:val="20"/>
        </w:rPr>
        <w:t> </w:t>
      </w:r>
    </w:p>
    <w:p w:rsidR="0085452C" w:rsidRDefault="00B559F2">
      <w:pPr>
        <w:spacing w:after="0"/>
        <w:ind w:left="120"/>
      </w:pPr>
      <w:r>
        <w:rPr>
          <w:rFonts w:hAnsi="Arial"/>
          <w:b/>
          <w:color w:val="000000"/>
          <w:sz w:val="24"/>
        </w:rPr>
        <w:t>3. Aanduiding van de politieke groepering</w:t>
      </w:r>
    </w:p>
    <w:p w:rsidR="0085452C" w:rsidRDefault="00B559F2">
      <w:pPr>
        <w:spacing w:after="0"/>
        <w:ind w:left="120"/>
      </w:pPr>
      <w:r>
        <w:rPr>
          <w:rFonts w:hAnsi="Arial"/>
          <w:color w:val="000000"/>
          <w:sz w:val="20"/>
        </w:rPr>
        <w:t> </w:t>
      </w:r>
    </w:p>
    <w:p w:rsidR="0085452C" w:rsidRDefault="00B559F2">
      <w:pPr>
        <w:spacing w:after="0"/>
        <w:ind w:left="120"/>
      </w:pPr>
      <w:r>
        <w:rPr>
          <w:rFonts w:hAnsi="Arial"/>
          <w:color w:val="000000"/>
          <w:sz w:val="20"/>
        </w:rPr>
        <w:t>Verzoekt ten behoeve van bovenstaande verkiezing, de volgende aanduiding in te schrijven in het register (max. 35 tekens):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2710"/>
        <w:gridCol w:w="453"/>
        <w:gridCol w:w="5864"/>
      </w:tblGrid>
      <w:tr w:rsidR="0085452C">
        <w:trPr>
          <w:trHeight w:val="30"/>
          <w:tblCellSpacing w:w="0" w:type="auto"/>
        </w:trPr>
        <w:tc>
          <w:tcPr>
            <w:tcW w:w="27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5452C" w:rsidRDefault="00B559F2">
            <w:pPr>
              <w:spacing w:after="0"/>
              <w:ind w:left="135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  <w:tc>
          <w:tcPr>
            <w:tcW w:w="4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5452C" w:rsidRDefault="00B559F2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  <w:tc>
          <w:tcPr>
            <w:tcW w:w="5980" w:type="dxa"/>
            <w:tcBorders>
              <w:bottom w:val="single" w:sz="8" w:space="0" w:color="A8A8A8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5452C" w:rsidRDefault="00B559F2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</w:tr>
      <w:tr w:rsidR="0085452C">
        <w:trPr>
          <w:trHeight w:val="30"/>
          <w:tblCellSpacing w:w="0" w:type="auto"/>
        </w:trPr>
        <w:tc>
          <w:tcPr>
            <w:tcW w:w="9200" w:type="dxa"/>
            <w:gridSpan w:val="3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5452C" w:rsidRDefault="00B559F2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</w:tr>
    </w:tbl>
    <w:p w:rsidR="0085452C" w:rsidRDefault="00B559F2">
      <w:pPr>
        <w:spacing w:after="0"/>
        <w:ind w:left="120"/>
      </w:pPr>
      <w:r>
        <w:rPr>
          <w:rFonts w:hAnsi="Arial"/>
          <w:color w:val="000000"/>
          <w:sz w:val="20"/>
        </w:rPr>
        <w:t> </w:t>
      </w:r>
    </w:p>
    <w:p w:rsidR="0085452C" w:rsidRDefault="00B559F2">
      <w:pPr>
        <w:spacing w:after="0"/>
        <w:ind w:left="120"/>
      </w:pPr>
      <w:r>
        <w:rPr>
          <w:rFonts w:hAnsi="Arial"/>
          <w:b/>
          <w:color w:val="000000"/>
          <w:sz w:val="24"/>
        </w:rPr>
        <w:t>4. Aanwijzing gemachtigde</w:t>
      </w:r>
    </w:p>
    <w:p w:rsidR="0085452C" w:rsidRDefault="00B559F2">
      <w:pPr>
        <w:spacing w:after="0"/>
        <w:ind w:left="120"/>
      </w:pPr>
      <w:r>
        <w:rPr>
          <w:rFonts w:hAnsi="Arial"/>
          <w:color w:val="000000"/>
          <w:sz w:val="20"/>
        </w:rPr>
        <w:t> </w:t>
      </w:r>
    </w:p>
    <w:p w:rsidR="0085452C" w:rsidRDefault="00B559F2">
      <w:pPr>
        <w:spacing w:after="0"/>
        <w:ind w:left="120"/>
      </w:pPr>
      <w:r>
        <w:rPr>
          <w:rFonts w:hAnsi="Arial"/>
          <w:i/>
          <w:color w:val="000000"/>
          <w:sz w:val="20"/>
        </w:rPr>
        <w:t>Hier wijst u de persoon aan die namens de politieke groepering de voorgeschreven handelingen</w:t>
      </w:r>
      <w:r>
        <w:rPr>
          <w:rFonts w:hAnsi="Arial"/>
          <w:i/>
          <w:color w:val="000000"/>
          <w:sz w:val="20"/>
        </w:rPr>
        <w:t xml:space="preserve"> in het kader van de Kieswet mag verrichten.</w:t>
      </w:r>
    </w:p>
    <w:p w:rsidR="0085452C" w:rsidRDefault="00B559F2">
      <w:pPr>
        <w:spacing w:after="0"/>
        <w:ind w:left="120"/>
      </w:pPr>
      <w:r>
        <w:rPr>
          <w:rFonts w:hAnsi="Arial"/>
          <w:color w:val="000000"/>
          <w:sz w:val="20"/>
        </w:rPr>
        <w:t> 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2722"/>
        <w:gridCol w:w="452"/>
        <w:gridCol w:w="5853"/>
      </w:tblGrid>
      <w:tr w:rsidR="0085452C">
        <w:trPr>
          <w:trHeight w:val="30"/>
          <w:tblCellSpacing w:w="0" w:type="auto"/>
        </w:trPr>
        <w:tc>
          <w:tcPr>
            <w:tcW w:w="27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5452C" w:rsidRDefault="00B559F2">
            <w:pPr>
              <w:spacing w:after="0"/>
              <w:ind w:left="135"/>
            </w:pPr>
            <w:r>
              <w:rPr>
                <w:rFonts w:hAnsi="Arial"/>
                <w:color w:val="000000"/>
                <w:sz w:val="20"/>
              </w:rPr>
              <w:t>Naam</w:t>
            </w:r>
          </w:p>
        </w:tc>
        <w:tc>
          <w:tcPr>
            <w:tcW w:w="4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5452C" w:rsidRDefault="00B559F2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:</w:t>
            </w:r>
          </w:p>
        </w:tc>
        <w:tc>
          <w:tcPr>
            <w:tcW w:w="5980" w:type="dxa"/>
            <w:tcBorders>
              <w:bottom w:val="single" w:sz="8" w:space="0" w:color="A8A8A8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5452C" w:rsidRDefault="00B559F2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</w:tr>
      <w:tr w:rsidR="0085452C">
        <w:trPr>
          <w:trHeight w:val="30"/>
          <w:tblCellSpacing w:w="0" w:type="auto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5452C" w:rsidRDefault="00B559F2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</w:tr>
      <w:tr w:rsidR="0085452C">
        <w:trPr>
          <w:trHeight w:val="30"/>
          <w:tblCellSpacing w:w="0" w:type="auto"/>
        </w:trPr>
        <w:tc>
          <w:tcPr>
            <w:tcW w:w="27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5452C" w:rsidRDefault="00B559F2">
            <w:pPr>
              <w:spacing w:after="0"/>
              <w:ind w:left="135"/>
            </w:pPr>
            <w:r>
              <w:rPr>
                <w:rFonts w:hAnsi="Arial"/>
                <w:color w:val="000000"/>
                <w:sz w:val="20"/>
              </w:rPr>
              <w:t>Adres</w:t>
            </w:r>
          </w:p>
        </w:tc>
        <w:tc>
          <w:tcPr>
            <w:tcW w:w="4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5452C" w:rsidRDefault="00B559F2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:</w:t>
            </w:r>
          </w:p>
        </w:tc>
        <w:tc>
          <w:tcPr>
            <w:tcW w:w="5980" w:type="dxa"/>
            <w:tcBorders>
              <w:bottom w:val="single" w:sz="8" w:space="0" w:color="A8A8A8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5452C" w:rsidRDefault="00B559F2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</w:tr>
      <w:tr w:rsidR="0085452C">
        <w:trPr>
          <w:trHeight w:val="30"/>
          <w:tblCellSpacing w:w="0" w:type="auto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5452C" w:rsidRDefault="00B559F2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</w:tr>
      <w:tr w:rsidR="0085452C">
        <w:trPr>
          <w:trHeight w:val="30"/>
          <w:tblCellSpacing w:w="0" w:type="auto"/>
        </w:trPr>
        <w:tc>
          <w:tcPr>
            <w:tcW w:w="27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5452C" w:rsidRDefault="00B559F2">
            <w:pPr>
              <w:spacing w:after="0"/>
              <w:ind w:left="135"/>
            </w:pPr>
            <w:r>
              <w:rPr>
                <w:rFonts w:hAnsi="Arial"/>
                <w:color w:val="000000"/>
                <w:sz w:val="20"/>
              </w:rPr>
              <w:t>Postcode</w:t>
            </w:r>
          </w:p>
        </w:tc>
        <w:tc>
          <w:tcPr>
            <w:tcW w:w="4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5452C" w:rsidRDefault="00B559F2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:</w:t>
            </w:r>
          </w:p>
        </w:tc>
        <w:tc>
          <w:tcPr>
            <w:tcW w:w="5980" w:type="dxa"/>
            <w:tcBorders>
              <w:bottom w:val="single" w:sz="8" w:space="0" w:color="A8A8A8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5452C" w:rsidRDefault="00B559F2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</w:tr>
      <w:tr w:rsidR="0085452C">
        <w:trPr>
          <w:trHeight w:val="30"/>
          <w:tblCellSpacing w:w="0" w:type="auto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5452C" w:rsidRDefault="00B559F2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</w:tr>
      <w:tr w:rsidR="0085452C">
        <w:trPr>
          <w:trHeight w:val="30"/>
          <w:tblCellSpacing w:w="0" w:type="auto"/>
        </w:trPr>
        <w:tc>
          <w:tcPr>
            <w:tcW w:w="27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5452C" w:rsidRDefault="00B559F2">
            <w:pPr>
              <w:spacing w:after="0"/>
              <w:ind w:left="135"/>
            </w:pPr>
            <w:r>
              <w:rPr>
                <w:rFonts w:hAnsi="Arial"/>
                <w:color w:val="000000"/>
                <w:sz w:val="20"/>
              </w:rPr>
              <w:t>Plaats</w:t>
            </w:r>
          </w:p>
        </w:tc>
        <w:tc>
          <w:tcPr>
            <w:tcW w:w="4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5452C" w:rsidRDefault="00B559F2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:</w:t>
            </w:r>
          </w:p>
        </w:tc>
        <w:tc>
          <w:tcPr>
            <w:tcW w:w="5980" w:type="dxa"/>
            <w:tcBorders>
              <w:bottom w:val="single" w:sz="8" w:space="0" w:color="A8A8A8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5452C" w:rsidRDefault="00B559F2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</w:tr>
    </w:tbl>
    <w:p w:rsidR="0085452C" w:rsidRDefault="0085452C">
      <w:pPr>
        <w:pageBreakBefore/>
        <w:spacing w:after="0"/>
        <w:ind w:left="120"/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027"/>
      </w:tblGrid>
      <w:tr w:rsidR="0085452C">
        <w:trPr>
          <w:trHeight w:val="30"/>
          <w:tblCellSpacing w:w="0" w:type="auto"/>
        </w:trPr>
        <w:tc>
          <w:tcPr>
            <w:tcW w:w="9200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5452C" w:rsidRDefault="00B559F2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</w:tr>
    </w:tbl>
    <w:p w:rsidR="0085452C" w:rsidRDefault="00B559F2">
      <w:pPr>
        <w:spacing w:after="0"/>
        <w:ind w:left="120"/>
      </w:pPr>
      <w:r>
        <w:rPr>
          <w:rFonts w:hAnsi="Arial"/>
          <w:color w:val="000000"/>
          <w:sz w:val="20"/>
        </w:rPr>
        <w:t> </w:t>
      </w:r>
    </w:p>
    <w:p w:rsidR="0085452C" w:rsidRDefault="00B559F2">
      <w:pPr>
        <w:spacing w:after="0"/>
        <w:ind w:left="120"/>
      </w:pPr>
      <w:r>
        <w:rPr>
          <w:rFonts w:hAnsi="Arial"/>
          <w:b/>
          <w:color w:val="000000"/>
          <w:sz w:val="24"/>
        </w:rPr>
        <w:t>5. Aanwijzing plaatsvervangend gemachtigde</w:t>
      </w:r>
    </w:p>
    <w:p w:rsidR="0085452C" w:rsidRDefault="00B559F2">
      <w:pPr>
        <w:spacing w:after="0"/>
        <w:ind w:left="120"/>
      </w:pPr>
      <w:r>
        <w:rPr>
          <w:rFonts w:hAnsi="Arial"/>
          <w:color w:val="000000"/>
          <w:sz w:val="20"/>
        </w:rPr>
        <w:t> 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2722"/>
        <w:gridCol w:w="452"/>
        <w:gridCol w:w="5853"/>
      </w:tblGrid>
      <w:tr w:rsidR="0085452C">
        <w:trPr>
          <w:trHeight w:val="30"/>
          <w:tblCellSpacing w:w="0" w:type="auto"/>
        </w:trPr>
        <w:tc>
          <w:tcPr>
            <w:tcW w:w="27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5452C" w:rsidRDefault="00B559F2">
            <w:pPr>
              <w:spacing w:after="0"/>
              <w:ind w:left="135"/>
            </w:pPr>
            <w:r>
              <w:rPr>
                <w:rFonts w:hAnsi="Arial"/>
                <w:color w:val="000000"/>
                <w:sz w:val="20"/>
              </w:rPr>
              <w:t>Naam</w:t>
            </w:r>
          </w:p>
        </w:tc>
        <w:tc>
          <w:tcPr>
            <w:tcW w:w="4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5452C" w:rsidRDefault="00B559F2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:</w:t>
            </w:r>
          </w:p>
        </w:tc>
        <w:tc>
          <w:tcPr>
            <w:tcW w:w="5980" w:type="dxa"/>
            <w:tcBorders>
              <w:bottom w:val="single" w:sz="8" w:space="0" w:color="A8A8A8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5452C" w:rsidRDefault="00B559F2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</w:tr>
      <w:tr w:rsidR="0085452C">
        <w:trPr>
          <w:trHeight w:val="30"/>
          <w:tblCellSpacing w:w="0" w:type="auto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5452C" w:rsidRDefault="00B559F2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</w:tr>
      <w:tr w:rsidR="0085452C">
        <w:trPr>
          <w:trHeight w:val="30"/>
          <w:tblCellSpacing w:w="0" w:type="auto"/>
        </w:trPr>
        <w:tc>
          <w:tcPr>
            <w:tcW w:w="27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5452C" w:rsidRDefault="00B559F2">
            <w:pPr>
              <w:spacing w:after="0"/>
              <w:ind w:left="135"/>
            </w:pPr>
            <w:r>
              <w:rPr>
                <w:rFonts w:hAnsi="Arial"/>
                <w:color w:val="000000"/>
                <w:sz w:val="20"/>
              </w:rPr>
              <w:t>Adres</w:t>
            </w:r>
          </w:p>
        </w:tc>
        <w:tc>
          <w:tcPr>
            <w:tcW w:w="4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5452C" w:rsidRDefault="00B559F2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:</w:t>
            </w:r>
          </w:p>
        </w:tc>
        <w:tc>
          <w:tcPr>
            <w:tcW w:w="5980" w:type="dxa"/>
            <w:tcBorders>
              <w:bottom w:val="single" w:sz="8" w:space="0" w:color="A8A8A8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5452C" w:rsidRDefault="00B559F2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</w:tr>
      <w:tr w:rsidR="0085452C">
        <w:trPr>
          <w:trHeight w:val="30"/>
          <w:tblCellSpacing w:w="0" w:type="auto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5452C" w:rsidRDefault="00B559F2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</w:tr>
      <w:tr w:rsidR="0085452C">
        <w:trPr>
          <w:trHeight w:val="30"/>
          <w:tblCellSpacing w:w="0" w:type="auto"/>
        </w:trPr>
        <w:tc>
          <w:tcPr>
            <w:tcW w:w="27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5452C" w:rsidRDefault="00B559F2">
            <w:pPr>
              <w:spacing w:after="0"/>
              <w:ind w:left="135"/>
            </w:pPr>
            <w:r>
              <w:rPr>
                <w:rFonts w:hAnsi="Arial"/>
                <w:color w:val="000000"/>
                <w:sz w:val="20"/>
              </w:rPr>
              <w:t>Postcode</w:t>
            </w:r>
          </w:p>
        </w:tc>
        <w:tc>
          <w:tcPr>
            <w:tcW w:w="4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5452C" w:rsidRDefault="00B559F2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:</w:t>
            </w:r>
          </w:p>
        </w:tc>
        <w:tc>
          <w:tcPr>
            <w:tcW w:w="5980" w:type="dxa"/>
            <w:tcBorders>
              <w:bottom w:val="single" w:sz="8" w:space="0" w:color="A8A8A8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5452C" w:rsidRDefault="00B559F2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</w:tr>
      <w:tr w:rsidR="0085452C">
        <w:trPr>
          <w:trHeight w:val="30"/>
          <w:tblCellSpacing w:w="0" w:type="auto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5452C" w:rsidRDefault="00B559F2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</w:tr>
      <w:tr w:rsidR="0085452C">
        <w:trPr>
          <w:trHeight w:val="30"/>
          <w:tblCellSpacing w:w="0" w:type="auto"/>
        </w:trPr>
        <w:tc>
          <w:tcPr>
            <w:tcW w:w="27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5452C" w:rsidRDefault="00B559F2">
            <w:pPr>
              <w:spacing w:after="0"/>
              <w:ind w:left="135"/>
            </w:pPr>
            <w:r>
              <w:rPr>
                <w:rFonts w:hAnsi="Arial"/>
                <w:color w:val="000000"/>
                <w:sz w:val="20"/>
              </w:rPr>
              <w:t>Plaats</w:t>
            </w:r>
          </w:p>
        </w:tc>
        <w:tc>
          <w:tcPr>
            <w:tcW w:w="4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5452C" w:rsidRDefault="00B559F2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:</w:t>
            </w:r>
          </w:p>
        </w:tc>
        <w:tc>
          <w:tcPr>
            <w:tcW w:w="5980" w:type="dxa"/>
            <w:tcBorders>
              <w:bottom w:val="single" w:sz="8" w:space="0" w:color="A8A8A8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5452C" w:rsidRDefault="00B559F2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</w:tr>
      <w:tr w:rsidR="0085452C">
        <w:trPr>
          <w:trHeight w:val="30"/>
          <w:tblCellSpacing w:w="0" w:type="auto"/>
        </w:trPr>
        <w:tc>
          <w:tcPr>
            <w:tcW w:w="9200" w:type="dxa"/>
            <w:gridSpan w:val="3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5452C" w:rsidRDefault="00B559F2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</w:tr>
    </w:tbl>
    <w:p w:rsidR="0085452C" w:rsidRDefault="00B559F2">
      <w:pPr>
        <w:spacing w:after="0"/>
        <w:ind w:left="120"/>
      </w:pPr>
      <w:r>
        <w:rPr>
          <w:rFonts w:hAnsi="Arial"/>
          <w:color w:val="000000"/>
          <w:sz w:val="20"/>
        </w:rPr>
        <w:t> </w:t>
      </w:r>
    </w:p>
    <w:p w:rsidR="0085452C" w:rsidRDefault="00B559F2">
      <w:pPr>
        <w:spacing w:after="0"/>
        <w:ind w:left="120"/>
      </w:pPr>
      <w:r>
        <w:rPr>
          <w:rFonts w:hAnsi="Arial"/>
          <w:b/>
          <w:color w:val="000000"/>
          <w:sz w:val="24"/>
        </w:rPr>
        <w:t>6. Ondertekening bevoegde bestuurders</w:t>
      </w:r>
    </w:p>
    <w:p w:rsidR="0085452C" w:rsidRDefault="00B559F2">
      <w:pPr>
        <w:spacing w:after="0"/>
        <w:ind w:left="120"/>
      </w:pPr>
      <w:r>
        <w:rPr>
          <w:rFonts w:hAnsi="Arial"/>
          <w:color w:val="000000"/>
          <w:sz w:val="20"/>
        </w:rPr>
        <w:t> 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2718"/>
        <w:gridCol w:w="452"/>
        <w:gridCol w:w="5857"/>
      </w:tblGrid>
      <w:tr w:rsidR="0085452C">
        <w:trPr>
          <w:trHeight w:val="30"/>
          <w:tblCellSpacing w:w="0" w:type="auto"/>
        </w:trPr>
        <w:tc>
          <w:tcPr>
            <w:tcW w:w="27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5452C" w:rsidRDefault="00B559F2">
            <w:pPr>
              <w:spacing w:after="0"/>
              <w:ind w:left="135"/>
            </w:pPr>
            <w:r>
              <w:rPr>
                <w:rFonts w:hAnsi="Arial"/>
                <w:color w:val="000000"/>
                <w:sz w:val="20"/>
              </w:rPr>
              <w:t>Plaats</w:t>
            </w:r>
          </w:p>
        </w:tc>
        <w:tc>
          <w:tcPr>
            <w:tcW w:w="4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5452C" w:rsidRDefault="00B559F2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:</w:t>
            </w:r>
          </w:p>
        </w:tc>
        <w:tc>
          <w:tcPr>
            <w:tcW w:w="5980" w:type="dxa"/>
            <w:tcBorders>
              <w:bottom w:val="single" w:sz="8" w:space="0" w:color="A8A8A8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5452C" w:rsidRDefault="00B559F2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</w:tr>
      <w:tr w:rsidR="0085452C">
        <w:trPr>
          <w:trHeight w:val="30"/>
          <w:tblCellSpacing w:w="0" w:type="auto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5452C" w:rsidRDefault="00B559F2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</w:tr>
      <w:tr w:rsidR="0085452C">
        <w:trPr>
          <w:trHeight w:val="30"/>
          <w:tblCellSpacing w:w="0" w:type="auto"/>
        </w:trPr>
        <w:tc>
          <w:tcPr>
            <w:tcW w:w="27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5452C" w:rsidRDefault="00B559F2">
            <w:pPr>
              <w:spacing w:after="0"/>
              <w:ind w:left="135"/>
            </w:pPr>
            <w:r>
              <w:rPr>
                <w:rFonts w:hAnsi="Arial"/>
                <w:color w:val="000000"/>
                <w:sz w:val="20"/>
              </w:rPr>
              <w:t>Datum</w:t>
            </w:r>
          </w:p>
        </w:tc>
        <w:tc>
          <w:tcPr>
            <w:tcW w:w="4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5452C" w:rsidRDefault="00B559F2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:</w:t>
            </w:r>
          </w:p>
        </w:tc>
        <w:tc>
          <w:tcPr>
            <w:tcW w:w="5980" w:type="dxa"/>
            <w:tcBorders>
              <w:bottom w:val="single" w:sz="8" w:space="0" w:color="A8A8A8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5452C" w:rsidRDefault="00B559F2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</w:tr>
    </w:tbl>
    <w:p w:rsidR="0085452C" w:rsidRDefault="00B559F2">
      <w:pPr>
        <w:spacing w:after="0"/>
        <w:ind w:left="120"/>
      </w:pPr>
      <w:r>
        <w:rPr>
          <w:rFonts w:hAnsi="Arial"/>
          <w:color w:val="000000"/>
          <w:sz w:val="20"/>
        </w:rPr>
        <w:t> </w:t>
      </w:r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5"/>
        <w:gridCol w:w="440"/>
        <w:gridCol w:w="3049"/>
        <w:gridCol w:w="2196"/>
        <w:gridCol w:w="3093"/>
        <w:gridCol w:w="109"/>
      </w:tblGrid>
      <w:tr w:rsidR="0085452C">
        <w:trPr>
          <w:gridBefore w:val="1"/>
          <w:trHeight w:val="45"/>
          <w:tblCellSpacing w:w="0" w:type="auto"/>
        </w:trPr>
        <w:tc>
          <w:tcPr>
            <w:tcW w:w="4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5452C" w:rsidRDefault="00B559F2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  <w:tc>
          <w:tcPr>
            <w:tcW w:w="32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5452C" w:rsidRDefault="00B559F2">
            <w:pPr>
              <w:spacing w:after="0"/>
              <w:jc w:val="center"/>
            </w:pPr>
            <w:r>
              <w:rPr>
                <w:rFonts w:hAnsi="Arial"/>
                <w:i/>
                <w:color w:val="000000"/>
                <w:sz w:val="20"/>
              </w:rPr>
              <w:t>Naam</w:t>
            </w:r>
          </w:p>
        </w:tc>
        <w:tc>
          <w:tcPr>
            <w:tcW w:w="23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5452C" w:rsidRDefault="00B559F2">
            <w:pPr>
              <w:spacing w:after="0"/>
              <w:jc w:val="center"/>
            </w:pPr>
            <w:r>
              <w:rPr>
                <w:rFonts w:hAnsi="Arial"/>
                <w:i/>
                <w:color w:val="000000"/>
                <w:sz w:val="20"/>
              </w:rPr>
              <w:t>Functie</w:t>
            </w:r>
          </w:p>
        </w:tc>
        <w:tc>
          <w:tcPr>
            <w:tcW w:w="3220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5452C" w:rsidRDefault="00B559F2">
            <w:pPr>
              <w:spacing w:after="0"/>
              <w:jc w:val="center"/>
            </w:pPr>
            <w:r>
              <w:rPr>
                <w:rFonts w:hAnsi="Arial"/>
                <w:i/>
                <w:color w:val="000000"/>
                <w:sz w:val="20"/>
              </w:rPr>
              <w:t>Handtekening</w:t>
            </w:r>
          </w:p>
        </w:tc>
      </w:tr>
      <w:tr w:rsidR="0085452C">
        <w:trPr>
          <w:gridBefore w:val="1"/>
          <w:trHeight w:val="45"/>
          <w:tblCellSpacing w:w="0" w:type="auto"/>
        </w:trPr>
        <w:tc>
          <w:tcPr>
            <w:tcW w:w="4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5452C" w:rsidRDefault="00B559F2">
            <w:pPr>
              <w:spacing w:after="0"/>
              <w:jc w:val="center"/>
            </w:pPr>
            <w:r>
              <w:rPr>
                <w:rFonts w:hAnsi="Arial"/>
                <w:color w:val="000000"/>
                <w:sz w:val="20"/>
              </w:rPr>
              <w:t>1</w:t>
            </w:r>
          </w:p>
        </w:tc>
        <w:tc>
          <w:tcPr>
            <w:tcW w:w="32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5452C" w:rsidRDefault="00B559F2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  <w:r>
              <w:br/>
            </w:r>
            <w:r>
              <w:rPr>
                <w:rFonts w:hAnsi="Arial"/>
                <w:color w:val="000000"/>
                <w:sz w:val="20"/>
              </w:rPr>
              <w:t> </w:t>
            </w:r>
          </w:p>
        </w:tc>
        <w:tc>
          <w:tcPr>
            <w:tcW w:w="23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5452C" w:rsidRDefault="00B559F2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  <w:tc>
          <w:tcPr>
            <w:tcW w:w="3220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5452C" w:rsidRDefault="00B559F2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</w:tr>
      <w:tr w:rsidR="0085452C">
        <w:trPr>
          <w:gridBefore w:val="1"/>
          <w:trHeight w:val="45"/>
          <w:tblCellSpacing w:w="0" w:type="auto"/>
        </w:trPr>
        <w:tc>
          <w:tcPr>
            <w:tcW w:w="4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5452C" w:rsidRDefault="00B559F2">
            <w:pPr>
              <w:spacing w:after="0"/>
              <w:jc w:val="center"/>
            </w:pPr>
            <w:r>
              <w:rPr>
                <w:rFonts w:hAnsi="Arial"/>
                <w:color w:val="000000"/>
                <w:sz w:val="20"/>
              </w:rPr>
              <w:t>2</w:t>
            </w:r>
          </w:p>
        </w:tc>
        <w:tc>
          <w:tcPr>
            <w:tcW w:w="32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5452C" w:rsidRDefault="00B559F2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  <w:r>
              <w:br/>
            </w:r>
            <w:r>
              <w:rPr>
                <w:rFonts w:hAnsi="Arial"/>
                <w:color w:val="000000"/>
                <w:sz w:val="20"/>
              </w:rPr>
              <w:t> </w:t>
            </w:r>
          </w:p>
        </w:tc>
        <w:tc>
          <w:tcPr>
            <w:tcW w:w="23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5452C" w:rsidRDefault="00B559F2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  <w:tc>
          <w:tcPr>
            <w:tcW w:w="3220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5452C" w:rsidRDefault="00B559F2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</w:tr>
      <w:tr w:rsidR="0085452C">
        <w:trPr>
          <w:gridBefore w:val="1"/>
          <w:trHeight w:val="45"/>
          <w:tblCellSpacing w:w="0" w:type="auto"/>
        </w:trPr>
        <w:tc>
          <w:tcPr>
            <w:tcW w:w="4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5452C" w:rsidRDefault="00B559F2">
            <w:pPr>
              <w:spacing w:after="0"/>
              <w:jc w:val="center"/>
            </w:pPr>
            <w:r>
              <w:rPr>
                <w:rFonts w:hAnsi="Arial"/>
                <w:color w:val="000000"/>
                <w:sz w:val="20"/>
              </w:rPr>
              <w:t>3</w:t>
            </w:r>
          </w:p>
        </w:tc>
        <w:tc>
          <w:tcPr>
            <w:tcW w:w="32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5452C" w:rsidRDefault="00B559F2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  <w:r>
              <w:br/>
            </w:r>
            <w:r>
              <w:rPr>
                <w:rFonts w:hAnsi="Arial"/>
                <w:color w:val="000000"/>
                <w:sz w:val="20"/>
              </w:rPr>
              <w:t> </w:t>
            </w:r>
          </w:p>
        </w:tc>
        <w:tc>
          <w:tcPr>
            <w:tcW w:w="23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5452C" w:rsidRDefault="00B559F2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  <w:tc>
          <w:tcPr>
            <w:tcW w:w="3220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5452C" w:rsidRDefault="00B559F2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</w:tr>
      <w:tr w:rsidR="0085452C">
        <w:trPr>
          <w:gridBefore w:val="1"/>
          <w:trHeight w:val="45"/>
          <w:tblCellSpacing w:w="0" w:type="auto"/>
        </w:trPr>
        <w:tc>
          <w:tcPr>
            <w:tcW w:w="4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5452C" w:rsidRDefault="00B559F2">
            <w:pPr>
              <w:spacing w:after="0"/>
              <w:jc w:val="center"/>
            </w:pPr>
            <w:r>
              <w:rPr>
                <w:rFonts w:hAnsi="Arial"/>
                <w:color w:val="000000"/>
                <w:sz w:val="20"/>
              </w:rPr>
              <w:t>4</w:t>
            </w:r>
          </w:p>
        </w:tc>
        <w:tc>
          <w:tcPr>
            <w:tcW w:w="32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5452C" w:rsidRDefault="00B559F2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  <w:r>
              <w:br/>
            </w:r>
            <w:r>
              <w:rPr>
                <w:rFonts w:hAnsi="Arial"/>
                <w:color w:val="000000"/>
                <w:sz w:val="20"/>
              </w:rPr>
              <w:t> </w:t>
            </w:r>
          </w:p>
        </w:tc>
        <w:tc>
          <w:tcPr>
            <w:tcW w:w="23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5452C" w:rsidRDefault="00B559F2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  <w:tc>
          <w:tcPr>
            <w:tcW w:w="3220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5452C" w:rsidRDefault="00B559F2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</w:tr>
      <w:tr w:rsidR="008545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15" w:type="dxa"/>
          <w:trHeight w:val="30"/>
          <w:tblCellSpacing w:w="0" w:type="auto"/>
        </w:trPr>
        <w:tc>
          <w:tcPr>
            <w:tcW w:w="9200" w:type="dxa"/>
            <w:gridSpan w:val="5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5452C" w:rsidRDefault="00B559F2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</w:tr>
    </w:tbl>
    <w:p w:rsidR="0085452C" w:rsidRDefault="00B559F2">
      <w:pPr>
        <w:spacing w:after="0"/>
        <w:ind w:left="120"/>
      </w:pPr>
      <w:r>
        <w:rPr>
          <w:rFonts w:hAnsi="Arial"/>
          <w:color w:val="000000"/>
          <w:sz w:val="20"/>
        </w:rPr>
        <w:t> </w:t>
      </w:r>
    </w:p>
    <w:p w:rsidR="0085452C" w:rsidRDefault="00B559F2">
      <w:pPr>
        <w:spacing w:after="0"/>
        <w:ind w:left="120"/>
      </w:pPr>
      <w:r>
        <w:rPr>
          <w:rFonts w:hAnsi="Arial"/>
          <w:b/>
          <w:color w:val="000000"/>
          <w:sz w:val="24"/>
        </w:rPr>
        <w:t>7. Ruimte voor eventuele opmerkingen</w:t>
      </w:r>
    </w:p>
    <w:p w:rsidR="0085452C" w:rsidRDefault="00B559F2">
      <w:pPr>
        <w:spacing w:after="0"/>
        <w:ind w:left="120"/>
      </w:pPr>
      <w:r>
        <w:rPr>
          <w:rFonts w:hAnsi="Arial"/>
          <w:color w:val="000000"/>
          <w:sz w:val="20"/>
        </w:rPr>
        <w:t> 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027"/>
      </w:tblGrid>
      <w:tr w:rsidR="0085452C">
        <w:trPr>
          <w:trHeight w:val="30"/>
          <w:tblCellSpacing w:w="0" w:type="auto"/>
        </w:trPr>
        <w:tc>
          <w:tcPr>
            <w:tcW w:w="9200" w:type="dxa"/>
            <w:tcBorders>
              <w:bottom w:val="single" w:sz="8" w:space="0" w:color="A8A8A8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5452C" w:rsidRDefault="00B559F2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</w:tr>
      <w:tr w:rsidR="0085452C">
        <w:trPr>
          <w:trHeight w:val="45"/>
          <w:tblCellSpacing w:w="0" w:type="auto"/>
        </w:trPr>
        <w:tc>
          <w:tcPr>
            <w:tcW w:w="9200" w:type="dxa"/>
            <w:tcBorders>
              <w:bottom w:val="single" w:sz="8" w:space="0" w:color="A8A8A8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5452C" w:rsidRDefault="00B559F2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</w:tr>
      <w:tr w:rsidR="0085452C">
        <w:trPr>
          <w:trHeight w:val="45"/>
          <w:tblCellSpacing w:w="0" w:type="auto"/>
        </w:trPr>
        <w:tc>
          <w:tcPr>
            <w:tcW w:w="9200" w:type="dxa"/>
            <w:tcBorders>
              <w:bottom w:val="single" w:sz="8" w:space="0" w:color="A8A8A8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5452C" w:rsidRDefault="00B559F2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</w:tr>
      <w:tr w:rsidR="0085452C">
        <w:trPr>
          <w:trHeight w:val="45"/>
          <w:tblCellSpacing w:w="0" w:type="auto"/>
        </w:trPr>
        <w:tc>
          <w:tcPr>
            <w:tcW w:w="9200" w:type="dxa"/>
            <w:tcBorders>
              <w:bottom w:val="single" w:sz="8" w:space="0" w:color="A8A8A8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5452C" w:rsidRDefault="00B559F2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</w:tr>
      <w:tr w:rsidR="0085452C">
        <w:trPr>
          <w:trHeight w:val="45"/>
          <w:tblCellSpacing w:w="0" w:type="auto"/>
        </w:trPr>
        <w:tc>
          <w:tcPr>
            <w:tcW w:w="9200" w:type="dxa"/>
            <w:tcBorders>
              <w:bottom w:val="single" w:sz="8" w:space="0" w:color="A8A8A8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5452C" w:rsidRDefault="00B559F2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</w:tr>
      <w:tr w:rsidR="0085452C">
        <w:trPr>
          <w:trHeight w:val="45"/>
          <w:tblCellSpacing w:w="0" w:type="auto"/>
        </w:trPr>
        <w:tc>
          <w:tcPr>
            <w:tcW w:w="9200" w:type="dxa"/>
            <w:tcBorders>
              <w:bottom w:val="single" w:sz="8" w:space="0" w:color="A8A8A8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5452C" w:rsidRDefault="00B559F2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</w:tr>
      <w:tr w:rsidR="0085452C">
        <w:trPr>
          <w:trHeight w:val="45"/>
          <w:tblCellSpacing w:w="0" w:type="auto"/>
        </w:trPr>
        <w:tc>
          <w:tcPr>
            <w:tcW w:w="9200" w:type="dxa"/>
            <w:tcBorders>
              <w:bottom w:val="single" w:sz="8" w:space="0" w:color="A8A8A8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5452C" w:rsidRDefault="00B559F2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</w:tr>
      <w:tr w:rsidR="0085452C">
        <w:trPr>
          <w:trHeight w:val="45"/>
          <w:tblCellSpacing w:w="0" w:type="auto"/>
        </w:trPr>
        <w:tc>
          <w:tcPr>
            <w:tcW w:w="9200" w:type="dxa"/>
            <w:tcBorders>
              <w:bottom w:val="single" w:sz="8" w:space="0" w:color="A8A8A8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5452C" w:rsidRDefault="00B559F2">
            <w:pPr>
              <w:spacing w:after="0"/>
            </w:pPr>
            <w:r>
              <w:rPr>
                <w:rFonts w:hAnsi="Arial"/>
                <w:color w:val="000000"/>
                <w:sz w:val="20"/>
              </w:rPr>
              <w:t> </w:t>
            </w:r>
          </w:p>
        </w:tc>
      </w:tr>
    </w:tbl>
    <w:p w:rsidR="00000000" w:rsidRDefault="00B559F2"/>
    <w:sectPr w:rsidR="00000000">
      <w:pgSz w:w="11907" w:h="16839" w:code="9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52C"/>
    <w:rsid w:val="0085452C"/>
    <w:rsid w:val="00B55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F1BAE8-EECF-402F-8737-78028BA3A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A3277"/>
  </w:style>
  <w:style w:type="paragraph" w:styleId="Kop1">
    <w:name w:val="heading 1"/>
    <w:basedOn w:val="Standaard"/>
    <w:next w:val="Standaard"/>
    <w:link w:val="Kop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41CD9"/>
  </w:style>
  <w:style w:type="character" w:customStyle="1" w:styleId="Kop1Char">
    <w:name w:val="Kop 1 Char"/>
    <w:basedOn w:val="Standaardalinea-lettertype"/>
    <w:link w:val="Kop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styleId="Hyperlink">
    <w:name w:val="Hyperlink"/>
    <w:basedOn w:val="Standaardalinea-lettertype"/>
    <w:uiPriority w:val="99"/>
    <w:unhideWhenUsed/>
    <w:rPr>
      <w:color w:val="0563C1" w:themeColor="hyperlink"/>
      <w:u w:val="single"/>
    </w:rPr>
  </w:style>
  <w:style w:type="table" w:styleId="Tabelraster">
    <w:name w:val="Table Grid"/>
    <w:basedOn w:val="Standaardtabe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222</Words>
  <Characters>1226</Characters>
  <Application>Microsoft Office Word</Application>
  <DocSecurity>4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Model G 3-1 Verzoek tot registratie van een aanduiding (gemeenteraad)</vt:lpstr>
    </vt:vector>
  </TitlesOfParts>
  <Company>Ple1n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G 3-1 Verzoek tot registratie van een aanduiding (gemeenteraad)</dc:title>
  <dc:subject>Model G 3-1 Verzoek tot registratie van een aanduiding (gemeenteraad)</dc:subject>
  <dc:creator>Gemeente Boxtel</dc:creator>
  <cp:keywords>GR-2020</cp:keywords>
  <dc:description>Verkiezing Gemeenteraad 2020 - Model G 3-1 Verzoek tot registratie van een aanduiding (gemeenteraad)</dc:description>
  <cp:lastModifiedBy>Sabine Verhoof</cp:lastModifiedBy>
  <cp:revision>2</cp:revision>
  <dcterms:created xsi:type="dcterms:W3CDTF">2020-04-28T07:38:00Z</dcterms:created>
  <dcterms:modified xsi:type="dcterms:W3CDTF">2020-04-28T07:38:00Z</dcterms:modified>
  <cp:category>Officiële modellen</cp:category>
  <dc:language>nl-NL</dc:language>
</cp:coreProperties>
</file>